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payment    </w:t>
      </w:r>
      <w:r>
        <w:t xml:space="preserve">   training    </w:t>
      </w:r>
      <w:r>
        <w:t xml:space="preserve">   train    </w:t>
      </w:r>
      <w:r>
        <w:t xml:space="preserve">   interacting    </w:t>
      </w:r>
      <w:r>
        <w:t xml:space="preserve">   routine    </w:t>
      </w:r>
      <w:r>
        <w:t xml:space="preserve">   boss    </w:t>
      </w:r>
      <w:r>
        <w:t xml:space="preserve">   care    </w:t>
      </w:r>
      <w:r>
        <w:t xml:space="preserve">   food    </w:t>
      </w:r>
      <w:r>
        <w:t xml:space="preserve">   breaks    </w:t>
      </w:r>
      <w:r>
        <w:t xml:space="preserve">   work    </w:t>
      </w:r>
      <w:r>
        <w:t xml:space="preserve">   children    </w:t>
      </w:r>
      <w:r>
        <w:t xml:space="preserve">   interviews    </w:t>
      </w:r>
      <w:r>
        <w:t xml:space="preserve">   changing nappies    </w:t>
      </w:r>
      <w:r>
        <w:t xml:space="preserve">   trusting    </w:t>
      </w:r>
      <w:r>
        <w:t xml:space="preserve">   sleep time    </w:t>
      </w:r>
      <w:r>
        <w:t xml:space="preserve">   cleaning    </w:t>
      </w:r>
      <w:r>
        <w:t xml:space="preserve">   feeding    </w:t>
      </w:r>
      <w:r>
        <w:t xml:space="preserve">   playing    </w:t>
      </w:r>
      <w:r>
        <w:t xml:space="preserve">   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</dc:title>
  <dcterms:created xsi:type="dcterms:W3CDTF">2021-10-11T03:45:01Z</dcterms:created>
  <dcterms:modified xsi:type="dcterms:W3CDTF">2021-10-11T03:45:01Z</dcterms:modified>
</cp:coreProperties>
</file>