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affects    </w:t>
      </w:r>
      <w:r>
        <w:t xml:space="preserve">   children    </w:t>
      </w:r>
      <w:r>
        <w:t xml:space="preserve">   confidence    </w:t>
      </w:r>
      <w:r>
        <w:t xml:space="preserve">   development    </w:t>
      </w:r>
      <w:r>
        <w:t xml:space="preserve">   emotional    </w:t>
      </w:r>
      <w:r>
        <w:t xml:space="preserve">   environment    </w:t>
      </w:r>
      <w:r>
        <w:t xml:space="preserve">   family    </w:t>
      </w:r>
      <w:r>
        <w:t xml:space="preserve">   friends    </w:t>
      </w:r>
      <w:r>
        <w:t xml:space="preserve">   health    </w:t>
      </w:r>
      <w:r>
        <w:t xml:space="preserve">   intellectual    </w:t>
      </w:r>
      <w:r>
        <w:t xml:space="preserve">   language    </w:t>
      </w:r>
      <w:r>
        <w:t xml:space="preserve">   love    </w:t>
      </w:r>
      <w:r>
        <w:t xml:space="preserve">   physical    </w:t>
      </w:r>
      <w:r>
        <w:t xml:space="preserve">   siblings    </w:t>
      </w:r>
      <w:r>
        <w:t xml:space="preserve">   soical    </w:t>
      </w:r>
      <w:r>
        <w:t xml:space="preserve">   structure    </w:t>
      </w:r>
      <w:r>
        <w:t xml:space="preserve">   welfare    </w:t>
      </w:r>
      <w:r>
        <w:t xml:space="preserve">   wider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2021-10-11T03:45:27Z</dcterms:created>
  <dcterms:modified xsi:type="dcterms:W3CDTF">2021-10-11T03:45:27Z</dcterms:modified>
</cp:coreProperties>
</file>