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Equality and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Nappy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Brain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Nappy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Climbing is ..........development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Craft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Childcare regulated by..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37 degrees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Healthy snack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</dc:title>
  <dcterms:created xsi:type="dcterms:W3CDTF">2021-10-11T03:45:38Z</dcterms:created>
  <dcterms:modified xsi:type="dcterms:W3CDTF">2021-10-11T03:45:38Z</dcterms:modified>
</cp:coreProperties>
</file>