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 word scramble</w:t>
      </w:r>
    </w:p>
    <w:p>
      <w:pPr>
        <w:pStyle w:val="Questions"/>
      </w:pPr>
      <w:r>
        <w:t xml:space="preserve">1. TEATNTAMHC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TDEAANNCET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HOUIBVERA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TNCOILDAFNIETIY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AIONMMCNUTCOI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INNVCOSOUL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-OEERCOAIPTV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IONDIRANCOT-O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ACVEITER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UCURLICURM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DOERRAIAH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OIDNMRSTCIIAIN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YDSIVETIR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TNVRIMENOEN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ENUIQTEPM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 word scramble</dc:title>
  <dcterms:created xsi:type="dcterms:W3CDTF">2021-10-11T03:46:35Z</dcterms:created>
  <dcterms:modified xsi:type="dcterms:W3CDTF">2021-10-11T03:46:35Z</dcterms:modified>
</cp:coreProperties>
</file>