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growth    </w:t>
      </w:r>
      <w:r>
        <w:t xml:space="preserve">   responsibility    </w:t>
      </w:r>
      <w:r>
        <w:t xml:space="preserve">   balancing    </w:t>
      </w:r>
      <w:r>
        <w:t xml:space="preserve">   friends    </w:t>
      </w:r>
      <w:r>
        <w:t xml:space="preserve">   memory    </w:t>
      </w:r>
      <w:r>
        <w:t xml:space="preserve">   talking    </w:t>
      </w:r>
      <w:r>
        <w:t xml:space="preserve">   games    </w:t>
      </w:r>
      <w:r>
        <w:t xml:space="preserve">   play    </w:t>
      </w:r>
      <w:r>
        <w:t xml:space="preserve">   physical    </w:t>
      </w:r>
      <w:r>
        <w:t xml:space="preserve">   social    </w:t>
      </w:r>
      <w:r>
        <w:t xml:space="preserve">   intellectual    </w:t>
      </w:r>
      <w:r>
        <w:t xml:space="preserve">   preschool    </w:t>
      </w:r>
      <w:r>
        <w:t xml:space="preserve">   emotional    </w:t>
      </w:r>
      <w:r>
        <w:t xml:space="preserve">   parenting    </w:t>
      </w:r>
      <w:r>
        <w:t xml:space="preserve">   childhood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childhood</dc:title>
  <dcterms:created xsi:type="dcterms:W3CDTF">2021-10-11T03:45:43Z</dcterms:created>
  <dcterms:modified xsi:type="dcterms:W3CDTF">2021-10-11T03:45:43Z</dcterms:modified>
</cp:coreProperties>
</file>