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childhood 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child will only eat one food item meal after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Snacks That Can Help You Lose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Heart conditions that include diseased vessels, structural problems, and blood clots.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abnormally high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confidence in one's own worth or abilities; self-respect.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chronic condition that affects the way the body processes blood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a food or drink that is generally 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lifestyle involving little or no physical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activity requiring physical effort, carried out to sustain or improve health and fitness.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condition in which the blood doesn't have enough healthy red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condition of being grossly fat or overweight.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childhood nutrition </dc:title>
  <dcterms:created xsi:type="dcterms:W3CDTF">2021-10-11T03:46:30Z</dcterms:created>
  <dcterms:modified xsi:type="dcterms:W3CDTF">2021-10-11T03:46:30Z</dcterms:modified>
</cp:coreProperties>
</file>