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childhood nutrition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pend too much time sitting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 of food smaller than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conditions involving blocked blood vessels that can lead to heart attacks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blood celldeficiency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overweight unnaturally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improving health with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 only eat one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ones own feelings of self worth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nutrition choices</dc:title>
  <dcterms:created xsi:type="dcterms:W3CDTF">2021-10-11T03:45:59Z</dcterms:created>
  <dcterms:modified xsi:type="dcterms:W3CDTF">2021-10-11T03:45:59Z</dcterms:modified>
</cp:coreProperties>
</file>