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Nancy's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Amanda's 3rd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Pam's 2nd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Sara's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Angie's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Angie's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male grandchild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Oldest grandchild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Pam's son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Pam's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Haley's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Pam's 2nd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3rd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N's 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</dc:title>
  <dcterms:created xsi:type="dcterms:W3CDTF">2021-10-11T03:46:44Z</dcterms:created>
  <dcterms:modified xsi:type="dcterms:W3CDTF">2021-10-11T03:46:44Z</dcterms:modified>
</cp:coreProperties>
</file>