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celebrities    </w:t>
      </w:r>
      <w:r>
        <w:t xml:space="preserve">   fundraiser    </w:t>
      </w:r>
      <w:r>
        <w:t xml:space="preserve">   money    </w:t>
      </w:r>
      <w:r>
        <w:t xml:space="preserve">   baking    </w:t>
      </w:r>
      <w:r>
        <w:t xml:space="preserve">   blush    </w:t>
      </w:r>
      <w:r>
        <w:t xml:space="preserve">   brown    </w:t>
      </w:r>
      <w:r>
        <w:t xml:space="preserve">   challenge    </w:t>
      </w:r>
      <w:r>
        <w:t xml:space="preserve">   children    </w:t>
      </w:r>
      <w:r>
        <w:t xml:space="preserve">   cycle    </w:t>
      </w:r>
      <w:r>
        <w:t xml:space="preserve">   danceathon    </w:t>
      </w:r>
      <w:r>
        <w:t xml:space="preserve">   diagnosed    </w:t>
      </w:r>
      <w:r>
        <w:t xml:space="preserve">   donate    </w:t>
      </w:r>
      <w:r>
        <w:t xml:space="preserve">   fancy dress    </w:t>
      </w:r>
      <w:r>
        <w:t xml:space="preserve">   inspiration    </w:t>
      </w:r>
      <w:r>
        <w:t xml:space="preserve">   marathon    </w:t>
      </w:r>
      <w:r>
        <w:t xml:space="preserve">   november    </w:t>
      </w:r>
      <w:r>
        <w:t xml:space="preserve">   pudsey    </w:t>
      </w:r>
      <w:r>
        <w:t xml:space="preserve">   rickshaw    </w:t>
      </w:r>
      <w:r>
        <w:t xml:space="preserve">   sponsor    </w:t>
      </w:r>
      <w:r>
        <w:t xml:space="preserve">   swim    </w:t>
      </w:r>
      <w:r>
        <w:t xml:space="preserve">   together    </w:t>
      </w:r>
      <w:r>
        <w:t xml:space="preserve">   walk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</dc:title>
  <dcterms:created xsi:type="dcterms:W3CDTF">2021-10-11T03:45:56Z</dcterms:created>
  <dcterms:modified xsi:type="dcterms:W3CDTF">2021-10-11T03:45:56Z</dcterms:modified>
</cp:coreProperties>
</file>