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children's book titles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Guess How Much I ____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Very ____ Caterpillar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Owl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Hop On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Giggle, ____, Quack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 Puppy!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____, Do You Love 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 Moon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 You My 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Color of ____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Love You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Alligator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 in Socks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the ____ Things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Just Me and May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children's book titles</dc:title>
  <dcterms:created xsi:type="dcterms:W3CDTF">2021-10-11T03:46:23Z</dcterms:created>
  <dcterms:modified xsi:type="dcterms:W3CDTF">2021-10-11T03:46:23Z</dcterms:modified>
</cp:coreProperties>
</file>