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childrens books</w:t>
      </w:r>
    </w:p>
    <w:p>
      <w:pPr>
        <w:pStyle w:val="Questions"/>
      </w:pPr>
      <w:r>
        <w:t xml:space="preserve">1. TOM ASTEG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IGFN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HET ECI NOSRMET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LWDRSO OSWTR TAERSNP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HET RANGDE NGGA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UERFTU RIDNEF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ETH IWTST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MADIALT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AHRYR TORPTE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OLMYNE ISKTNEC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childrens books</dc:title>
  <dcterms:created xsi:type="dcterms:W3CDTF">2021-10-11T03:47:31Z</dcterms:created>
  <dcterms:modified xsi:type="dcterms:W3CDTF">2021-10-11T03:47:31Z</dcterms:modified>
</cp:coreProperties>
</file>