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Mazel Tov    </w:t>
      </w:r>
      <w:r>
        <w:t xml:space="preserve">   Shalom Aleikhem    </w:t>
      </w:r>
      <w:r>
        <w:t xml:space="preserve">   Shalom    </w:t>
      </w:r>
      <w:r>
        <w:t xml:space="preserve">   Tu Bishvat    </w:t>
      </w:r>
      <w:r>
        <w:t xml:space="preserve">   Shabbat    </w:t>
      </w:r>
      <w:r>
        <w:t xml:space="preserve">   Hanukkah    </w:t>
      </w:r>
      <w:r>
        <w:t xml:space="preserve">   passover    </w:t>
      </w:r>
      <w:r>
        <w:t xml:space="preserve">   Rosh Hashanah    </w:t>
      </w:r>
      <w:r>
        <w:t xml:space="preserve">   davids star    </w:t>
      </w:r>
      <w:r>
        <w:t xml:space="preserve">   faith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fun</dc:title>
  <dcterms:created xsi:type="dcterms:W3CDTF">2021-10-11T03:46:12Z</dcterms:created>
  <dcterms:modified xsi:type="dcterms:W3CDTF">2021-10-11T03:46:12Z</dcterms:modified>
</cp:coreProperties>
</file>