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is one of the characters that an actor or singer can play in a film, play, or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talk about a problem or a situation such as a business arrangement in order to solve the problem or complete the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relating to the mental process involved in knowing, learning, and understanding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care for it while it is growing and developing(verb)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things that you do in your spare time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______________ in someone, you feel that you can trust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skill in using your hands, or sometimes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___________ a problem, argument, or difficulty means to find a solution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of things is a number of different things of the same general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work or activity which requires special training and knowledge.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play</dc:title>
  <dcterms:created xsi:type="dcterms:W3CDTF">2021-10-11T03:46:47Z</dcterms:created>
  <dcterms:modified xsi:type="dcterms:W3CDTF">2021-10-11T03:46:47Z</dcterms:modified>
</cp:coreProperties>
</file>