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childres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masha and the bear    </w:t>
      </w:r>
      <w:r>
        <w:t xml:space="preserve">   thomas and friends    </w:t>
      </w:r>
      <w:r>
        <w:t xml:space="preserve">   bob the builder    </w:t>
      </w:r>
      <w:r>
        <w:t xml:space="preserve">   spongebob    </w:t>
      </w:r>
      <w:r>
        <w:t xml:space="preserve">   barney    </w:t>
      </w:r>
      <w:r>
        <w:t xml:space="preserve">   thunderbirds    </w:t>
      </w:r>
      <w:r>
        <w:t xml:space="preserve">   rugrats    </w:t>
      </w:r>
      <w:r>
        <w:t xml:space="preserve">   postman pat    </w:t>
      </w:r>
      <w:r>
        <w:t xml:space="preserve">   sesame street    </w:t>
      </w:r>
      <w:r>
        <w:t xml:space="preserve">   arthur    </w:t>
      </w:r>
      <w:r>
        <w:t xml:space="preserve">   teletubbies    </w:t>
      </w:r>
      <w:r>
        <w:t xml:space="preserve">   blue peter    </w:t>
      </w:r>
      <w:r>
        <w:t xml:space="preserve">   the dumping ground    </w:t>
      </w:r>
      <w:r>
        <w:t xml:space="preserve">   henry danger    </w:t>
      </w:r>
      <w:r>
        <w:t xml:space="preserve">   the thundermans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childres tv shows</dc:title>
  <dcterms:created xsi:type="dcterms:W3CDTF">2021-10-11T03:46:15Z</dcterms:created>
  <dcterms:modified xsi:type="dcterms:W3CDTF">2021-10-11T03:46:15Z</dcterms:modified>
</cp:coreProperties>
</file>