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Mount Carmel    </w:t>
      </w:r>
      <w:r>
        <w:t xml:space="preserve">   Feast of the Saints    </w:t>
      </w:r>
      <w:r>
        <w:t xml:space="preserve">   Valle de la Luna    </w:t>
      </w:r>
      <w:r>
        <w:t xml:space="preserve">   Easter Island    </w:t>
      </w:r>
      <w:r>
        <w:t xml:space="preserve">   Andes    </w:t>
      </w:r>
      <w:r>
        <w:t xml:space="preserve">   empanadas    </w:t>
      </w:r>
      <w:r>
        <w:t xml:space="preserve">   volcanoes    </w:t>
      </w:r>
      <w:r>
        <w:t xml:space="preserve">   forests    </w:t>
      </w:r>
      <w:r>
        <w:t xml:space="preserve">   desert    </w:t>
      </w:r>
      <w:r>
        <w:t xml:space="preserve">   glaciers    </w:t>
      </w:r>
      <w:r>
        <w:t xml:space="preserve">   Santiago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2021-10-11T03:46:55Z</dcterms:created>
  <dcterms:modified xsi:type="dcterms:W3CDTF">2021-10-11T03:46:55Z</dcterms:modified>
</cp:coreProperties>
</file>