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corn bread    </w:t>
      </w:r>
      <w:r>
        <w:t xml:space="preserve">   seasonings    </w:t>
      </w:r>
      <w:r>
        <w:t xml:space="preserve">   bowls    </w:t>
      </w:r>
      <w:r>
        <w:t xml:space="preserve">   beans    </w:t>
      </w:r>
      <w:r>
        <w:t xml:space="preserve">   fritos    </w:t>
      </w:r>
      <w:r>
        <w:t xml:space="preserve">   crackers    </w:t>
      </w:r>
      <w:r>
        <w:t xml:space="preserve">   spoons    </w:t>
      </w:r>
      <w:r>
        <w:t xml:space="preserve">   sausage    </w:t>
      </w:r>
      <w:r>
        <w:t xml:space="preserve">   venison    </w:t>
      </w:r>
      <w:r>
        <w:t xml:space="preserve">   contest    </w:t>
      </w:r>
      <w:r>
        <w:t xml:space="preserve">   habanero    </w:t>
      </w:r>
      <w:r>
        <w:t xml:space="preserve">   cayenne    </w:t>
      </w:r>
      <w:r>
        <w:t xml:space="preserve">   tomato    </w:t>
      </w:r>
      <w:r>
        <w:t xml:space="preserve">   sauce    </w:t>
      </w:r>
      <w:r>
        <w:t xml:space="preserve">   crockpot    </w:t>
      </w:r>
      <w:r>
        <w:t xml:space="preserve">   garlic    </w:t>
      </w:r>
      <w:r>
        <w:t xml:space="preserve">   jalapeno    </w:t>
      </w:r>
      <w:r>
        <w:t xml:space="preserve">   onion    </w:t>
      </w:r>
      <w:r>
        <w:t xml:space="preserve">   diced    </w:t>
      </w:r>
      <w:r>
        <w:t xml:space="preserve">   chili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chili words</dc:title>
  <dcterms:created xsi:type="dcterms:W3CDTF">2021-10-11T03:46:56Z</dcterms:created>
  <dcterms:modified xsi:type="dcterms:W3CDTF">2021-10-11T03:46:56Z</dcterms:modified>
</cp:coreProperties>
</file>