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chilly season (word) scramble </w:t>
      </w:r>
    </w:p>
    <w:p>
      <w:pPr>
        <w:pStyle w:val="Questions"/>
      </w:pPr>
      <w:r>
        <w:t xml:space="preserve">1. WOSN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EKSEAITC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YERRIKIPSC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ANRIERI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TIHLSG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NSAHID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VNIGGI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STCNOKGI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IGGINV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NTASA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PIEMREPNPT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GNEGGO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NKEERIL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DLRFKIYBCAA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chilly season (word) scramble </dc:title>
  <dcterms:created xsi:type="dcterms:W3CDTF">2021-10-11T03:47:25Z</dcterms:created>
  <dcterms:modified xsi:type="dcterms:W3CDTF">2021-10-11T03:47:25Z</dcterms:modified>
</cp:coreProperties>
</file>