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of mortal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great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Built Leicester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Slain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Built city of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killed 960 men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Enlarged Trinovant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chilvery</dc:title>
  <dcterms:created xsi:type="dcterms:W3CDTF">2021-10-11T03:47:01Z</dcterms:created>
  <dcterms:modified xsi:type="dcterms:W3CDTF">2021-10-11T03:47:01Z</dcterms:modified>
</cp:coreProperties>
</file>