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chimie organique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un hydrocarbure qui contient un cycle de 6 atomes de carbone souvent représenté par des liaisons simples et doubles en alternance.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un groupement hydroxyle fixé par liaison simple à un radical.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une liaison(s) simple entre carbones.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un composés organiques dérivés de l'ammoniac (NH3) par remplacement de 1, 2 ou 3 par une chaîne de carbone (radical).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un atome d’oxygène lié par liaison double à un carbone dans la chaîne d'un groupement carbonyle.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suis un dérivé du benzène avec un groupement 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un atome lié par liaison double à un carbone à une extrémité de la chaîne d'un groupement carbonyle.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un atome d’oxygène lié par liaison double à un carbone au début ou la fin de la chaîne et présence d'un -OH sur le même carbone porteur d'un groupement carboxyle.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une liaison(s) triple entre carbones.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un dérivé du benzène avec un méthyle.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une liaison(s) double entre carbones.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une combinaison d'amine et carbonyle, a bout de la chaîne.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un atome d’oxygène entre 2 radicaux.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un dérivé du benzène avec un groupement hydroxy.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un dérivé des acides carboxyliques ou l'atome d’hydrogène du -OH est remplacé par un radical.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chimie organique</dc:title>
  <dcterms:created xsi:type="dcterms:W3CDTF">2021-10-11T03:46:54Z</dcterms:created>
  <dcterms:modified xsi:type="dcterms:W3CDTF">2021-10-11T03:46:54Z</dcterms:modified>
</cp:coreProperties>
</file>