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flag with 5 yellow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female warrior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era in time which  a family reigned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china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first dynasty happen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shoots and explodes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good food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food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biggest country's in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2021-10-11T03:47:24Z</dcterms:created>
  <dcterms:modified xsi:type="dcterms:W3CDTF">2021-10-11T03:47:24Z</dcterms:modified>
</cp:coreProperties>
</file>