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trade    </w:t>
      </w:r>
      <w:r>
        <w:t xml:space="preserve">   dumplings    </w:t>
      </w:r>
      <w:r>
        <w:t xml:space="preserve">   alchamy    </w:t>
      </w:r>
      <w:r>
        <w:t xml:space="preserve">   dynasty    </w:t>
      </w:r>
      <w:r>
        <w:t xml:space="preserve">   greatwall    </w:t>
      </w:r>
      <w:r>
        <w:t xml:space="preserve">   gunpowder    </w:t>
      </w:r>
      <w:r>
        <w:t xml:space="preserve">   rocket    </w:t>
      </w:r>
      <w:r>
        <w:t xml:space="preserve">   mulan    </w:t>
      </w:r>
      <w:r>
        <w:t xml:space="preserve">   rice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2021-10-11T03:47:16Z</dcterms:created>
  <dcterms:modified xsi:type="dcterms:W3CDTF">2021-10-11T03:47:16Z</dcterms:modified>
</cp:coreProperties>
</file>