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</w:t>
      </w:r>
    </w:p>
    <w:p>
      <w:pPr>
        <w:pStyle w:val="Questions"/>
      </w:pPr>
      <w:r>
        <w:t xml:space="preserve">1. HSIEECN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ETTOCATRAR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YDYASNT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LAZOI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DBDAHU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ERGAT WALL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DSOIAM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STOMB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TPNAAESS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INY AYGN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SSELVA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</dc:title>
  <dcterms:created xsi:type="dcterms:W3CDTF">2021-10-11T03:46:24Z</dcterms:created>
  <dcterms:modified xsi:type="dcterms:W3CDTF">2021-10-11T03:46:24Z</dcterms:modified>
</cp:coreProperties>
</file>