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invaded and took over china for a while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 the leader of the mongols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powder inside of bullets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female warrior from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blows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food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biggest country's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does rice grow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wall that protects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blood line that rules china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</dc:title>
  <dcterms:created xsi:type="dcterms:W3CDTF">2021-10-11T03:47:18Z</dcterms:created>
  <dcterms:modified xsi:type="dcterms:W3CDTF">2021-10-11T03:47:18Z</dcterms:modified>
</cp:coreProperties>
</file>