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Beef chow fun    </w:t>
      </w:r>
      <w:r>
        <w:t xml:space="preserve">   bejing    </w:t>
      </w:r>
      <w:r>
        <w:t xml:space="preserve">   cantonese    </w:t>
      </w:r>
      <w:r>
        <w:t xml:space="preserve">   Cha siu bao    </w:t>
      </w:r>
      <w:r>
        <w:t xml:space="preserve">   Chinese cuisine    </w:t>
      </w:r>
      <w:r>
        <w:t xml:space="preserve">   chinese dragon    </w:t>
      </w:r>
      <w:r>
        <w:t xml:space="preserve">   chinese new year    </w:t>
      </w:r>
      <w:r>
        <w:t xml:space="preserve">   chinese zodiac    </w:t>
      </w:r>
      <w:r>
        <w:t xml:space="preserve">   confucius    </w:t>
      </w:r>
      <w:r>
        <w:t xml:space="preserve">   dim sim    </w:t>
      </w:r>
      <w:r>
        <w:t xml:space="preserve">   dumplings    </w:t>
      </w:r>
      <w:r>
        <w:t xml:space="preserve">   empire    </w:t>
      </w:r>
      <w:r>
        <w:t xml:space="preserve">   kangxi    </w:t>
      </w:r>
      <w:r>
        <w:t xml:space="preserve">   kung fu    </w:t>
      </w:r>
      <w:r>
        <w:t xml:space="preserve">   Kung Pao Chicken    </w:t>
      </w:r>
      <w:r>
        <w:t xml:space="preserve">   Liu Bang    </w:t>
      </w:r>
      <w:r>
        <w:t xml:space="preserve">   luna new year    </w:t>
      </w:r>
      <w:r>
        <w:t xml:space="preserve">   mandarian    </w:t>
      </w:r>
      <w:r>
        <w:t xml:space="preserve">   Qin Shi    </w:t>
      </w:r>
      <w:r>
        <w:t xml:space="preserve">   Sichuan chicken wings    </w:t>
      </w:r>
      <w:r>
        <w:t xml:space="preserve">   silk road    </w:t>
      </w:r>
      <w:r>
        <w:t xml:space="preserve">   the great wall of china    </w:t>
      </w:r>
      <w:r>
        <w:t xml:space="preserve">   Wu of Han    </w:t>
      </w:r>
      <w:r>
        <w:t xml:space="preserve">   xian    </w:t>
      </w:r>
      <w:r>
        <w:t xml:space="preserve">   yellow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find a word</dc:title>
  <dcterms:created xsi:type="dcterms:W3CDTF">2021-10-11T03:47:23Z</dcterms:created>
  <dcterms:modified xsi:type="dcterms:W3CDTF">2021-10-11T03:47:23Z</dcterms:modified>
</cp:coreProperties>
</file>