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china new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that shoots flames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contanit is china located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that explodes when steeped 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food is famous in china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country with the great wall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that detects movement in the earth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that tell's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china famous 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china make for games like poker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that points north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china new </dc:title>
  <dcterms:created xsi:type="dcterms:W3CDTF">2021-10-11T03:47:12Z</dcterms:created>
  <dcterms:modified xsi:type="dcterms:W3CDTF">2021-10-11T03:47:12Z</dcterms:modified>
</cp:coreProperties>
</file>