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emperor to start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continued the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it in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three materials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it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great wall of china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it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shape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it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wall</dc:title>
  <dcterms:created xsi:type="dcterms:W3CDTF">2021-10-11T03:46:10Z</dcterms:created>
  <dcterms:modified xsi:type="dcterms:W3CDTF">2021-10-11T03:46:10Z</dcterms:modified>
</cp:coreProperties>
</file>