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Kublai khan    </w:t>
      </w:r>
      <w:r>
        <w:t xml:space="preserve">   mongols    </w:t>
      </w:r>
      <w:r>
        <w:t xml:space="preserve">   china    </w:t>
      </w:r>
      <w:r>
        <w:t xml:space="preserve">   greatwall    </w:t>
      </w:r>
      <w:r>
        <w:t xml:space="preserve">   dynasty    </w:t>
      </w:r>
      <w:r>
        <w:t xml:space="preserve">   rockets    </w:t>
      </w:r>
      <w:r>
        <w:t xml:space="preserve">   gunpowder    </w:t>
      </w:r>
      <w:r>
        <w:t xml:space="preserve">   mulan    </w:t>
      </w:r>
      <w:r>
        <w:t xml:space="preserve">   rice paddies    </w:t>
      </w:r>
      <w:r>
        <w:t xml:space="preserve">  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word search</dc:title>
  <dcterms:created xsi:type="dcterms:W3CDTF">2021-10-11T03:47:09Z</dcterms:created>
  <dcterms:modified xsi:type="dcterms:W3CDTF">2021-10-11T03:47:09Z</dcterms:modified>
</cp:coreProperties>
</file>