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dalai lama    </w:t>
      </w:r>
      <w:r>
        <w:t xml:space="preserve">   tao    </w:t>
      </w:r>
      <w:r>
        <w:t xml:space="preserve">   tea    </w:t>
      </w:r>
      <w:r>
        <w:t xml:space="preserve">   terracotta army    </w:t>
      </w:r>
      <w:r>
        <w:t xml:space="preserve">   population    </w:t>
      </w:r>
      <w:r>
        <w:t xml:space="preserve">   food    </w:t>
      </w:r>
      <w:r>
        <w:t xml:space="preserve">   great wall    </w:t>
      </w:r>
      <w:r>
        <w:t xml:space="preserve">   martial arts    </w:t>
      </w:r>
      <w:r>
        <w:t xml:space="preserve">   rivers    </w:t>
      </w:r>
      <w:r>
        <w:t xml:space="preserve">   pollution    </w:t>
      </w:r>
      <w:r>
        <w:t xml:space="preserve">   dragons    </w:t>
      </w:r>
      <w:r>
        <w:t xml:space="preserve">   flag    </w:t>
      </w:r>
      <w:r>
        <w:t xml:space="preserve">   rice    </w:t>
      </w:r>
      <w:r>
        <w:t xml:space="preserve">   noodles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search </dc:title>
  <dcterms:created xsi:type="dcterms:W3CDTF">2021-10-11T03:46:33Z</dcterms:created>
  <dcterms:modified xsi:type="dcterms:W3CDTF">2021-10-11T03:46:33Z</dcterms:modified>
</cp:coreProperties>
</file>