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cinderella (17words to find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chinese cinderella    </w:t>
      </w:r>
      <w:r>
        <w:t xml:space="preserve">   england    </w:t>
      </w:r>
      <w:r>
        <w:t xml:space="preserve">   shanghai    </w:t>
      </w:r>
      <w:r>
        <w:t xml:space="preserve">   medal    </w:t>
      </w:r>
      <w:r>
        <w:t xml:space="preserve">   aunt baba    </w:t>
      </w:r>
      <w:r>
        <w:t xml:space="preserve">   nai nai    </w:t>
      </w:r>
      <w:r>
        <w:t xml:space="preserve">   yeye    </w:t>
      </w:r>
      <w:r>
        <w:t xml:space="preserve">   grand aunt    </w:t>
      </w:r>
      <w:r>
        <w:t xml:space="preserve">   adeline    </w:t>
      </w:r>
      <w:r>
        <w:t xml:space="preserve">   november    </w:t>
      </w:r>
      <w:r>
        <w:t xml:space="preserve">   father    </w:t>
      </w:r>
      <w:r>
        <w:t xml:space="preserve">   edgar    </w:t>
      </w:r>
      <w:r>
        <w:t xml:space="preserve">   gregory    </w:t>
      </w:r>
      <w:r>
        <w:t xml:space="preserve">   susan    </w:t>
      </w:r>
      <w:r>
        <w:t xml:space="preserve">   franklin    </w:t>
      </w:r>
      <w:r>
        <w:t xml:space="preserve">   wu jung mei    </w:t>
      </w:r>
      <w:r>
        <w:t xml:space="preserve">   niang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 (17words to find )</dc:title>
  <dcterms:created xsi:type="dcterms:W3CDTF">2021-10-11T03:47:51Z</dcterms:created>
  <dcterms:modified xsi:type="dcterms:W3CDTF">2021-10-11T03:47:51Z</dcterms:modified>
</cp:coreProperties>
</file>