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table in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say 'that'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no in chinese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'yes: is: are: am' in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map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Tv in chinese?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say 'also, too' in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say "i" in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coffee in chinese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to say those in chinese?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pen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computer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no or not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chair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chair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hello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This in chinese?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</dc:title>
  <dcterms:created xsi:type="dcterms:W3CDTF">2021-10-11T03:47:25Z</dcterms:created>
  <dcterms:modified xsi:type="dcterms:W3CDTF">2021-10-11T03:47:25Z</dcterms:modified>
</cp:coreProperties>
</file>