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and zodiac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red    </w:t>
      </w:r>
      <w:r>
        <w:t xml:space="preserve">   rooster    </w:t>
      </w:r>
      <w:r>
        <w:t xml:space="preserve">   cat    </w:t>
      </w:r>
      <w:r>
        <w:t xml:space="preserve">   dog    </w:t>
      </w:r>
      <w:r>
        <w:t xml:space="preserve">   dragon    </w:t>
      </w:r>
      <w:r>
        <w:t xml:space="preserve">   cookies    </w:t>
      </w:r>
      <w:r>
        <w:t xml:space="preserve">   pig    </w:t>
      </w:r>
      <w:r>
        <w:t xml:space="preserve">   china    </w:t>
      </w:r>
      <w:r>
        <w:t xml:space="preserve">   duck    </w:t>
      </w:r>
      <w:r>
        <w:t xml:space="preserve">   lanterns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and zodiac animals</dc:title>
  <dcterms:created xsi:type="dcterms:W3CDTF">2021-10-11T03:47:22Z</dcterms:created>
  <dcterms:modified xsi:type="dcterms:W3CDTF">2021-10-11T03:47:22Z</dcterms:modified>
</cp:coreProperties>
</file>