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chioce board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branch of astronomy concerned with the application  of the laws and theories of physics as it pertains to astronomical  observations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navigational instrument formerly used to make  astronomical meas urements during early exploration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a. feelings of pity and sorrow for someone el se’s misfortune b. understanding between people, common 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Possessing a lesson or useful message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based on or influenced by personal feelings or opinions;  based on an individual’s perception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confess to be true or to be the case, typically with reluctance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Promoting improvement or development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branch of science that deals with celestial objects,  space, and the universe as a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lack of feeling, emotion, interest, or concern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occurring at irregular intervals; not continuous or  steady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cause something to pass on from one place or person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missile designed to be fired from a rocket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abrupt remark, made especially as an aside or  interruption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condition of being clogged or blocked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understanding, being aware of, being sensitive to, and  vicariously experiencing the feelings, thoughts, and experience of another  person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chioce board crossword</dc:title>
  <dcterms:created xsi:type="dcterms:W3CDTF">2021-10-11T03:47:37Z</dcterms:created>
  <dcterms:modified xsi:type="dcterms:W3CDTF">2021-10-11T03:47:37Z</dcterms:modified>
</cp:coreProperties>
</file>