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chipewyan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chelekuı    </w:t>
      </w:r>
      <w:r>
        <w:t xml:space="preserve">   sıne    </w:t>
      </w:r>
      <w:r>
        <w:t xml:space="preserve">   hanı    </w:t>
      </w:r>
      <w:r>
        <w:t xml:space="preserve">   yeh    </w:t>
      </w:r>
      <w:r>
        <w:t xml:space="preserve">   ts'ıaze    </w:t>
      </w:r>
      <w:r>
        <w:t xml:space="preserve">   tthay    </w:t>
      </w:r>
      <w:r>
        <w:t xml:space="preserve">   tha    </w:t>
      </w:r>
      <w:r>
        <w:t xml:space="preserve">   lajıs    </w:t>
      </w:r>
      <w:r>
        <w:t xml:space="preserve">   jeth    </w:t>
      </w:r>
      <w:r>
        <w:t xml:space="preserve">   sekuı    </w:t>
      </w:r>
      <w:r>
        <w:t xml:space="preserve">   cha    </w:t>
      </w:r>
      <w:r>
        <w:t xml:space="preserve">   yagole    </w:t>
      </w:r>
      <w:r>
        <w:t xml:space="preserve">   t'odhe    </w:t>
      </w:r>
      <w:r>
        <w:t xml:space="preserve">   des    </w:t>
      </w:r>
      <w:r>
        <w:t xml:space="preserve">   ts'us    </w:t>
      </w:r>
      <w:r>
        <w:t xml:space="preserve">   dedhay    </w:t>
      </w:r>
      <w:r>
        <w:t xml:space="preserve">   thuth    </w:t>
      </w:r>
      <w:r>
        <w:t xml:space="preserve">   gagos    </w:t>
      </w:r>
      <w:r>
        <w:t xml:space="preserve">   xal    </w:t>
      </w:r>
      <w:r>
        <w:t xml:space="preserve">   dlıe    </w:t>
      </w:r>
      <w:r>
        <w:t xml:space="preserve">   naghaı    </w:t>
      </w:r>
      <w:r>
        <w:t xml:space="preserve">   denıe    </w:t>
      </w:r>
      <w:r>
        <w:t xml:space="preserve">   jık'oze    </w:t>
      </w:r>
      <w:r>
        <w:t xml:space="preserve">   nunıe    </w:t>
      </w:r>
      <w:r>
        <w:t xml:space="preserve">   tl'ogh    </w:t>
      </w:r>
      <w:r>
        <w:t xml:space="preserve">   dlune    </w:t>
      </w:r>
      <w:r>
        <w:t xml:space="preserve">   muldzaghe    </w:t>
      </w:r>
      <w:r>
        <w:t xml:space="preserve">   Ɂuradzı    </w:t>
      </w:r>
      <w:r>
        <w:t xml:space="preserve">   cheth    </w:t>
      </w:r>
      <w:r>
        <w:t xml:space="preserve">   dzole    </w:t>
      </w:r>
      <w:r>
        <w:t xml:space="preserve">   taghe    </w:t>
      </w:r>
      <w:r>
        <w:t xml:space="preserve">   k'asba    </w:t>
      </w:r>
      <w:r>
        <w:t xml:space="preserve">   shas    </w:t>
      </w:r>
      <w:r>
        <w:t xml:space="preserve">   tthe    </w:t>
      </w:r>
      <w:r>
        <w:t xml:space="preserve">   gah    </w:t>
      </w:r>
      <w:r>
        <w:t xml:space="preserve">   dene    </w:t>
      </w:r>
      <w:r>
        <w:t xml:space="preserve">   ch'oghe    </w:t>
      </w:r>
      <w:r>
        <w:t xml:space="preserve">   delddher    </w:t>
      </w:r>
      <w:r>
        <w:t xml:space="preserve">   dzen    </w:t>
      </w:r>
      <w:r>
        <w:t xml:space="preserve">   tili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chipewyan word search</dc:title>
  <dcterms:created xsi:type="dcterms:W3CDTF">2021-10-11T03:47:28Z</dcterms:created>
  <dcterms:modified xsi:type="dcterms:W3CDTF">2021-10-11T03:47:28Z</dcterms:modified>
</cp:coreProperties>
</file>