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chiropractor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liver secretes, this guy stores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csf contains thisl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superior and inferior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11th and 12th floaters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patch is in the illium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those layers connecting the coccyx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infected visceral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myelin sheath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csf contains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2.5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liver breaks this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often put in a pie with  steak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part is decending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 between tubericle and tuberosity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sympathetic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peritonitus symptoms your tummy could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those 'metrium'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intercostal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tickle his parotid thats what you 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anterior Superior illiac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groove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biggest internal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ramus colour communication for all nerves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chiropractor one</dc:title>
  <dcterms:created xsi:type="dcterms:W3CDTF">2021-10-11T03:48:04Z</dcterms:created>
  <dcterms:modified xsi:type="dcterms:W3CDTF">2021-10-11T03:48:04Z</dcterms:modified>
</cp:coreProperties>
</file>