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chistmas crossword 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will 5    </w:t>
      </w:r>
      <w:r>
        <w:t xml:space="preserve">   max 5    </w:t>
      </w:r>
      <w:r>
        <w:t xml:space="preserve">   jefffy    </w:t>
      </w:r>
      <w:r>
        <w:t xml:space="preserve">   tj    </w:t>
      </w:r>
      <w:r>
        <w:t xml:space="preserve">   hoe    </w:t>
      </w:r>
      <w:r>
        <w:t xml:space="preserve">   hey daddy    </w:t>
      </w:r>
      <w:r>
        <w:t xml:space="preserve">   hi max    </w:t>
      </w:r>
      <w:r>
        <w:t xml:space="preserve">   v6    </w:t>
      </w:r>
      <w:r>
        <w:t xml:space="preserve">   v8    </w:t>
      </w:r>
      <w:r>
        <w:t xml:space="preserve">   hip    </w:t>
      </w:r>
      <w:r>
        <w:t xml:space="preserve">   dogs    </w:t>
      </w:r>
      <w:r>
        <w:t xml:space="preserve">   cats    </w:t>
      </w:r>
      <w:r>
        <w:t xml:space="preserve">   mrs clause    </w:t>
      </w:r>
      <w:r>
        <w:t xml:space="preserve">   santa    </w:t>
      </w:r>
      <w:r>
        <w:t xml:space="preserve">   hoo    </w:t>
      </w:r>
      <w:r>
        <w:t xml:space="preserve">   elfs    </w:t>
      </w:r>
      <w:r>
        <w:t xml:space="preserve">   chistmas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chistmas crossword !!!!!!!!!</dc:title>
  <dcterms:created xsi:type="dcterms:W3CDTF">2021-10-11T03:47:32Z</dcterms:created>
  <dcterms:modified xsi:type="dcterms:W3CDTF">2021-10-11T03:47:32Z</dcterms:modified>
</cp:coreProperties>
</file>