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choco chocolates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double decker    </w:t>
      </w:r>
      <w:r>
        <w:t xml:space="preserve">   m&amp;m`s    </w:t>
      </w:r>
      <w:r>
        <w:t xml:space="preserve">   hersheys    </w:t>
      </w:r>
      <w:r>
        <w:t xml:space="preserve">   oreo    </w:t>
      </w:r>
      <w:r>
        <w:t xml:space="preserve">   crunchie    </w:t>
      </w:r>
      <w:r>
        <w:t xml:space="preserve">   dairy milk    </w:t>
      </w:r>
      <w:r>
        <w:t xml:space="preserve">   malteasers    </w:t>
      </w:r>
      <w:r>
        <w:t xml:space="preserve">   galaxy    </w:t>
      </w:r>
      <w:r>
        <w:t xml:space="preserve">   aero    </w:t>
      </w:r>
      <w:r>
        <w:t xml:space="preserve">   wispa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 chocolates</dc:title>
  <dcterms:created xsi:type="dcterms:W3CDTF">2021-10-11T03:48:23Z</dcterms:created>
  <dcterms:modified xsi:type="dcterms:W3CDTF">2021-10-11T03:48:23Z</dcterms:modified>
</cp:coreProperties>
</file>