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chocolate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white    </w:t>
      </w:r>
      <w:r>
        <w:t xml:space="preserve">   semisweet    </w:t>
      </w:r>
      <w:r>
        <w:t xml:space="preserve">   flavoring    </w:t>
      </w:r>
      <w:r>
        <w:t xml:space="preserve">   chips    </w:t>
      </w:r>
      <w:r>
        <w:t xml:space="preserve">   sundae    </w:t>
      </w:r>
      <w:r>
        <w:t xml:space="preserve">   brownie    </w:t>
      </w:r>
      <w:r>
        <w:t xml:space="preserve">   cake    </w:t>
      </w:r>
      <w:r>
        <w:t xml:space="preserve">   cookie    </w:t>
      </w:r>
      <w:r>
        <w:t xml:space="preserve">   fudge    </w:t>
      </w:r>
      <w:r>
        <w:t xml:space="preserve">   syrup    </w:t>
      </w:r>
      <w:r>
        <w:t xml:space="preserve">   soda    </w:t>
      </w:r>
      <w:r>
        <w:t xml:space="preserve">   candy    </w:t>
      </w:r>
      <w:r>
        <w:t xml:space="preserve">   pudding    </w:t>
      </w:r>
      <w:r>
        <w:t xml:space="preserve">   ice cream    </w:t>
      </w:r>
      <w:r>
        <w:t xml:space="preserve">   dark    </w:t>
      </w:r>
      <w:r>
        <w:t xml:space="preserve">   milk    </w:t>
      </w:r>
      <w:r>
        <w:t xml:space="preserve">   bittersweet    </w:t>
      </w:r>
      <w:r>
        <w:t xml:space="preserve">   creamy    </w:t>
      </w:r>
      <w:r>
        <w:t xml:space="preserve">   smooth    </w:t>
      </w:r>
      <w:r>
        <w:t xml:space="preserve">   delicious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chocolate</dc:title>
  <dcterms:created xsi:type="dcterms:W3CDTF">2021-10-11T03:48:32Z</dcterms:created>
  <dcterms:modified xsi:type="dcterms:W3CDTF">2021-10-11T03:48:32Z</dcterms:modified>
</cp:coreProperties>
</file>