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lighter way to enjoy chocolate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maltesers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the bubbles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taste of paradise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snickers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some nuts!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dime 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have cotton,when you can  have silk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bounty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not for girl's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chocolate orange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on the outside, crunchy on the inside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milk tray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it 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yorkie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it'snot Terry's, it's 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cadbury's caramel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because the lady loves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galaxy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</dc:title>
  <dcterms:created xsi:type="dcterms:W3CDTF">2021-10-11T03:48:59Z</dcterms:created>
  <dcterms:modified xsi:type="dcterms:W3CDTF">2021-10-11T03:48:59Z</dcterms:modified>
</cp:coreProperties>
</file>