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chocolate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dairymilk    </w:t>
      </w:r>
      <w:r>
        <w:t xml:space="preserve">   salted caramel    </w:t>
      </w:r>
      <w:r>
        <w:t xml:space="preserve">   marvellous creations    </w:t>
      </w:r>
      <w:r>
        <w:t xml:space="preserve">   mint    </w:t>
      </w:r>
      <w:r>
        <w:t xml:space="preserve">   double decker    </w:t>
      </w:r>
      <w:r>
        <w:t xml:space="preserve">   timeout    </w:t>
      </w:r>
      <w:r>
        <w:t xml:space="preserve">   penguin    </w:t>
      </w:r>
      <w:r>
        <w:t xml:space="preserve">   gold    </w:t>
      </w:r>
      <w:r>
        <w:t xml:space="preserve">   kitkat    </w:t>
      </w:r>
      <w:r>
        <w:t xml:space="preserve">   orange chocolate    </w:t>
      </w:r>
      <w:r>
        <w:t xml:space="preserve">   oreos    </w:t>
      </w:r>
      <w:r>
        <w:t xml:space="preserve">   reeses    </w:t>
      </w:r>
      <w:r>
        <w:t xml:space="preserve">   maltesers    </w:t>
      </w:r>
      <w:r>
        <w:t xml:space="preserve">   caramel    </w:t>
      </w:r>
      <w:r>
        <w:t xml:space="preserve">   bounty    </w:t>
      </w:r>
      <w:r>
        <w:t xml:space="preserve">   smarties    </w:t>
      </w:r>
      <w:r>
        <w:t xml:space="preserve">   flake    </w:t>
      </w:r>
      <w:r>
        <w:t xml:space="preserve">   mars    </w:t>
      </w:r>
      <w:r>
        <w:t xml:space="preserve">   snicker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chocolate</dc:title>
  <dcterms:created xsi:type="dcterms:W3CDTF">2021-10-11T03:47:22Z</dcterms:created>
  <dcterms:modified xsi:type="dcterms:W3CDTF">2021-10-11T03:47:22Z</dcterms:modified>
</cp:coreProperties>
</file>