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bueno    </w:t>
      </w:r>
      <w:r>
        <w:t xml:space="preserve">   cadbury    </w:t>
      </w:r>
      <w:r>
        <w:t xml:space="preserve">   chomp    </w:t>
      </w:r>
      <w:r>
        <w:t xml:space="preserve">   crunchie    </w:t>
      </w:r>
      <w:r>
        <w:t xml:space="preserve">   dairy milk    </w:t>
      </w:r>
      <w:r>
        <w:t xml:space="preserve">   double decker    </w:t>
      </w:r>
      <w:r>
        <w:t xml:space="preserve">   dreamies    </w:t>
      </w:r>
      <w:r>
        <w:t xml:space="preserve">   ferreo roshe    </w:t>
      </w:r>
      <w:r>
        <w:t xml:space="preserve">   fudge    </w:t>
      </w:r>
      <w:r>
        <w:t xml:space="preserve">   galaxy    </w:t>
      </w:r>
      <w:r>
        <w:t xml:space="preserve">   heros    </w:t>
      </w:r>
      <w:r>
        <w:t xml:space="preserve">   hersheys    </w:t>
      </w:r>
      <w:r>
        <w:t xml:space="preserve">   m &amp; ms    </w:t>
      </w:r>
      <w:r>
        <w:t xml:space="preserve">   mars bar    </w:t>
      </w:r>
      <w:r>
        <w:t xml:space="preserve">   micado    </w:t>
      </w:r>
      <w:r>
        <w:t xml:space="preserve">   milky way    </w:t>
      </w:r>
      <w:r>
        <w:t xml:space="preserve">   mini eggs    </w:t>
      </w:r>
      <w:r>
        <w:t xml:space="preserve">   minstrels    </w:t>
      </w:r>
      <w:r>
        <w:t xml:space="preserve">   nestle    </w:t>
      </w:r>
      <w:r>
        <w:t xml:space="preserve">   oreo    </w:t>
      </w:r>
      <w:r>
        <w:t xml:space="preserve">   smarties    </w:t>
      </w:r>
      <w:r>
        <w:t xml:space="preserve">   toblerone    </w:t>
      </w:r>
      <w:r>
        <w:t xml:space="preserve">   twix    </w:t>
      </w:r>
      <w:r>
        <w:t xml:space="preserve">  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2021-10-11T03:47:30Z</dcterms:created>
  <dcterms:modified xsi:type="dcterms:W3CDTF">2021-10-11T03:47:30Z</dcterms:modified>
</cp:coreProperties>
</file>