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chocolate bars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crunchie    </w:t>
      </w:r>
      <w:r>
        <w:t xml:space="preserve">   yorkie    </w:t>
      </w:r>
      <w:r>
        <w:t xml:space="preserve">   twirl    </w:t>
      </w:r>
      <w:r>
        <w:t xml:space="preserve">   daim    </w:t>
      </w:r>
      <w:r>
        <w:t xml:space="preserve">   lion    </w:t>
      </w:r>
      <w:r>
        <w:t xml:space="preserve">   toffeecrisp    </w:t>
      </w:r>
      <w:r>
        <w:t xml:space="preserve">   kitkat    </w:t>
      </w:r>
      <w:r>
        <w:t xml:space="preserve">   twix    </w:t>
      </w:r>
      <w:r>
        <w:t xml:space="preserve">   toblerone    </w:t>
      </w:r>
      <w:r>
        <w:t xml:space="preserve">   picnic    </w:t>
      </w:r>
      <w:r>
        <w:t xml:space="preserve">   time out    </w:t>
      </w:r>
      <w:r>
        <w:t xml:space="preserve">   chomp    </w:t>
      </w:r>
      <w:r>
        <w:t xml:space="preserve">   boost    </w:t>
      </w:r>
      <w:r>
        <w:t xml:space="preserve">   galaxy    </w:t>
      </w:r>
      <w:r>
        <w:t xml:space="preserve">   bounty    </w:t>
      </w:r>
      <w:r>
        <w:t xml:space="preserve">   milky way    </w:t>
      </w:r>
      <w:r>
        <w:t xml:space="preserve">   double decker    </w:t>
      </w:r>
      <w:r>
        <w:t xml:space="preserve">   flake    </w:t>
      </w:r>
      <w:r>
        <w:t xml:space="preserve">   snickers    </w:t>
      </w:r>
      <w:r>
        <w:t xml:space="preserve">   mars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chocolate bars</dc:title>
  <dcterms:created xsi:type="dcterms:W3CDTF">2021-10-11T03:49:09Z</dcterms:created>
  <dcterms:modified xsi:type="dcterms:W3CDTF">2021-10-11T03:49:09Z</dcterms:modified>
</cp:coreProperties>
</file>