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friendly good fellowship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choice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being lived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to break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 </dc:title>
  <dcterms:created xsi:type="dcterms:W3CDTF">2021-10-11T03:49:05Z</dcterms:created>
  <dcterms:modified xsi:type="dcterms:W3CDTF">2021-10-11T03:49:05Z</dcterms:modified>
</cp:coreProperties>
</file>