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coastal plain    </w:t>
      </w:r>
      <w:r>
        <w:t xml:space="preserve">   piedmont    </w:t>
      </w:r>
      <w:r>
        <w:t xml:space="preserve">   blue ridge    </w:t>
      </w:r>
      <w:r>
        <w:t xml:space="preserve">   valley and ridge    </w:t>
      </w:r>
      <w:r>
        <w:t xml:space="preserve">   appalachian plateau    </w:t>
      </w:r>
      <w:r>
        <w:t xml:space="preserve">   okefenokee swamp    </w:t>
      </w:r>
      <w:r>
        <w:t xml:space="preserve">   fall line    </w:t>
      </w:r>
      <w:r>
        <w:t xml:space="preserve">   climate    </w:t>
      </w:r>
      <w:r>
        <w:t xml:space="preserve">   film industry    </w:t>
      </w:r>
      <w:r>
        <w:t xml:space="preserve">   1996 olympics    </w:t>
      </w:r>
      <w:r>
        <w:t xml:space="preserve">   world of cone    </w:t>
      </w:r>
      <w:r>
        <w:t xml:space="preserve">   jimmy carter    </w:t>
      </w:r>
      <w:r>
        <w:t xml:space="preserve">   andrew young    </w:t>
      </w:r>
      <w:r>
        <w:t xml:space="preserve">   maynard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2021-10-11T03:48:58Z</dcterms:created>
  <dcterms:modified xsi:type="dcterms:W3CDTF">2021-10-11T03:48:58Z</dcterms:modified>
</cp:coreProperties>
</file>