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choice board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one's ability to form meaningful personal relationships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action to avoid disease, injury, and other negative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buys products or services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behavior that is repeated so often it becomes automatic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high level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person’s condition with regard to their psychological and emotional well-being.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critical for overall well-being and is the most visible of the various dimensions of health, which also include social, intellectual, emotional, spiritual and environmental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positive state of wellbeing which enables an individual to be able to function in society and meet the demands of everyday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beliefs and patterns of behavior that are shared by a group of people passed through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overall well-being of your body, mind, and relationships with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1</dc:title>
  <dcterms:created xsi:type="dcterms:W3CDTF">2021-10-11T03:48:11Z</dcterms:created>
  <dcterms:modified xsi:type="dcterms:W3CDTF">2021-10-11T03:48:11Z</dcterms:modified>
</cp:coreProperties>
</file>