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speaking a poem or other text aloud in front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different that people get really excited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communicate in a creative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create something by writing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includes the beliefs, attitudes, and behaviors that are shared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insist on having your opinions and ideas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rise above or go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background; includes the traditions and beliefs given to you by your family, culture, and socieity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done without pre-planning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introduces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succeed or do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something is set up or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that you are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joy and happiness (like the feeling you get in your Reading Class with Ms. Thomas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choices</dc:title>
  <dcterms:created xsi:type="dcterms:W3CDTF">2021-10-11T03:48:28Z</dcterms:created>
  <dcterms:modified xsi:type="dcterms:W3CDTF">2021-10-11T03:48:28Z</dcterms:modified>
</cp:coreProperties>
</file>