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crescendo    </w:t>
      </w:r>
      <w:r>
        <w:t xml:space="preserve">   forte    </w:t>
      </w:r>
      <w:r>
        <w:t xml:space="preserve">   octave    </w:t>
      </w:r>
      <w:r>
        <w:t xml:space="preserve">   tone    </w:t>
      </w:r>
      <w:r>
        <w:t xml:space="preserve">   rest    </w:t>
      </w:r>
      <w:r>
        <w:t xml:space="preserve">   treble    </w:t>
      </w:r>
      <w:r>
        <w:t xml:space="preserve">   beat    </w:t>
      </w:r>
      <w:r>
        <w:t xml:space="preserve">   rhythm    </w:t>
      </w:r>
      <w:r>
        <w:t xml:space="preserve">   measure    </w:t>
      </w:r>
      <w:r>
        <w:t xml:space="preserve">   scale    </w:t>
      </w:r>
      <w:r>
        <w:t xml:space="preserve">   notes    </w:t>
      </w:r>
      <w:r>
        <w:t xml:space="preserve">   soprano    </w:t>
      </w:r>
      <w:r>
        <w:t xml:space="preserve">   piano    </w:t>
      </w:r>
      <w:r>
        <w:t xml:space="preserve">   chords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wordsearch</dc:title>
  <dcterms:created xsi:type="dcterms:W3CDTF">2021-10-11T03:48:57Z</dcterms:created>
  <dcterms:modified xsi:type="dcterms:W3CDTF">2021-10-11T03:48:57Z</dcterms:modified>
</cp:coreProperties>
</file>