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cholera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small intestine    </w:t>
      </w:r>
      <w:r>
        <w:t xml:space="preserve">   oral rehydration salts    </w:t>
      </w:r>
      <w:r>
        <w:t xml:space="preserve">   Antibiotics    </w:t>
      </w:r>
      <w:r>
        <w:t xml:space="preserve">   cholera    </w:t>
      </w:r>
      <w:r>
        <w:t xml:space="preserve">   contaminated water    </w:t>
      </w:r>
      <w:r>
        <w:t xml:space="preserve">   dehydration    </w:t>
      </w:r>
      <w:r>
        <w:t xml:space="preserve">   diarrhea    </w:t>
      </w:r>
      <w:r>
        <w:t xml:space="preserve">   Filippo Pacini    </w:t>
      </w:r>
      <w:r>
        <w:t xml:space="preserve">   Rehydration    </w:t>
      </w:r>
      <w:r>
        <w:t xml:space="preserve">   Russia    </w:t>
      </w:r>
      <w:r>
        <w:t xml:space="preserve">   vomiting    </w:t>
      </w:r>
      <w:r>
        <w:t xml:space="preserve">   Zinc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cholera</dc:title>
  <dcterms:created xsi:type="dcterms:W3CDTF">2021-10-11T03:49:27Z</dcterms:created>
  <dcterms:modified xsi:type="dcterms:W3CDTF">2021-10-11T03:49:27Z</dcterms:modified>
</cp:coreProperties>
</file>