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choose a movement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jump    </w:t>
      </w:r>
      <w:r>
        <w:t xml:space="preserve">   exercise    </w:t>
      </w:r>
      <w:r>
        <w:t xml:space="preserve">   aerobic    </w:t>
      </w:r>
      <w:r>
        <w:t xml:space="preserve">   fitness    </w:t>
      </w:r>
      <w:r>
        <w:t xml:space="preserve">   armcircles    </w:t>
      </w:r>
      <w:r>
        <w:t xml:space="preserve">   hop    </w:t>
      </w:r>
      <w:r>
        <w:t xml:space="preserve">   balance    </w:t>
      </w:r>
      <w:r>
        <w:t xml:space="preserve">   armstretch    </w:t>
      </w:r>
      <w:r>
        <w:t xml:space="preserve">   legstretch    </w:t>
      </w:r>
      <w:r>
        <w:t xml:space="preserve">   rocketjumps    </w:t>
      </w:r>
      <w:r>
        <w:t xml:space="preserve">   runinplace    </w:t>
      </w:r>
      <w:r>
        <w:t xml:space="preserve">   crosscrawls    </w:t>
      </w:r>
      <w:r>
        <w:t xml:space="preserve">   lunges    </w:t>
      </w:r>
      <w:r>
        <w:t xml:space="preserve">   squats    </w:t>
      </w:r>
      <w:r>
        <w:t xml:space="preserve">   bridgepose    </w:t>
      </w:r>
      <w:r>
        <w:t xml:space="preserve">   treepose    </w:t>
      </w:r>
      <w:r>
        <w:t xml:space="preserve">   scissorjumps    </w:t>
      </w:r>
      <w:r>
        <w:t xml:space="preserve">   windmills    </w:t>
      </w:r>
      <w:r>
        <w:t xml:space="preserve">   crunches    </w:t>
      </w:r>
      <w:r>
        <w:t xml:space="preserve">   jumpingjacks    </w:t>
      </w:r>
      <w:r>
        <w:t xml:space="preserve">   mountainclimbers    </w:t>
      </w:r>
      <w:r>
        <w:t xml:space="preserve">   plankhold    </w:t>
      </w:r>
      <w:r>
        <w:t xml:space="preserve">   pushups    </w:t>
      </w:r>
      <w:r>
        <w:t xml:space="preserve">   sharkpose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choose a movement</dc:title>
  <dcterms:created xsi:type="dcterms:W3CDTF">2021-10-11T03:49:49Z</dcterms:created>
  <dcterms:modified xsi:type="dcterms:W3CDTF">2021-10-11T03:49:49Z</dcterms:modified>
</cp:coreProperties>
</file>