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to save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income not spent on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purchase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complete a task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available at the present time(today) is worth more than the same amount if recieved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money saved or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percentage rate used to calculate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earning interest on interest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 set aside to cover the cost of unexpected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saving for the future by putting money aside before paying regular monthly bills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quickly and easily assests can be accessed and converted into cash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amount of money saved or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 paid for using someone elses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to save </dc:title>
  <dcterms:created xsi:type="dcterms:W3CDTF">2021-10-11T03:48:41Z</dcterms:created>
  <dcterms:modified xsi:type="dcterms:W3CDTF">2021-10-11T03:48:41Z</dcterms:modified>
</cp:coreProperties>
</file>