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chose bord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 a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gymnasium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volleyball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downtown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scuba dive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cycling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movie theater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chose bord activity</dc:title>
  <dcterms:created xsi:type="dcterms:W3CDTF">2021-10-11T03:49:16Z</dcterms:created>
  <dcterms:modified xsi:type="dcterms:W3CDTF">2021-10-11T03:49:16Z</dcterms:modified>
</cp:coreProperties>
</file>